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云南工业经济结构研究</w:t>
      </w:r>
    </w:p>
    <w:p>
      <w:r>
        <w:rPr>
          <w:rFonts w:ascii="宋体" w:hAnsi="宋体" w:eastAsia="宋体"/>
          <w:sz w:val="24"/>
        </w:rPr>
        <w:t>和段琪，蒋兴明，梁双陆等著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云南工业经济结构研究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和段琪，蒋兴明，梁双陆等著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本书出售、求购地址：https://www.jiaokey.com/book/detail/14309596.html</w:t>
      </w:r>
    </w:p>
    <w:p>
      <w:r>
        <w:t>更多相关图书推荐：https://www.jiaokey.com</w:t>
      </w:r>
    </w:p>
    <w:p>
      <w:r>
        <w:t>和段琪，蒋兴明，梁双陆等著 其他作品：https://www.jiaokey.com/tag/和段琪，蒋兴明，梁双陆等著.html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关键词搜索：https://www.jiaokey.com/tag/云南工业经济结构研究.html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