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书名：勇气伴我向前冲</w:t>
      </w:r>
    </w:p>
    <w:p>
      <w:r>
        <w:t>作者：奥飞娱乐著；巨童文化编</w:t>
      </w:r>
    </w:p>
    <w:p>
      <w:r>
        <w:t>出版社：成都:天地出版社,2017.09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勇气伴我向前冲 评论地址：https://www.jiaokey.com/book/detail/14309582.html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