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寻找开心的魔法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寻找开心的魔法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本书出售、求购地址：https://www.jiaokey.com/book/detail/14309581.html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关键词搜索：https://www.jiaokey.com/tag/寻找开心的魔法.html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