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扬起智慧的风帆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扬起智慧的风帆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本书出售、求购地址：https://www.jiaokey.com/book/detail/14309580.html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关键词搜索：https://www.jiaokey.com/tag/扬起智慧的风帆.html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