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书名：大家的烦恼  清楚愉快地打招呼</w:t>
      </w:r>
    </w:p>
    <w:p>
      <w:r>
        <w:t>作者：韩丽著；贲玲绘</w:t>
      </w:r>
    </w:p>
    <w:p>
      <w:r>
        <w:t>出版社：长春:北方妇女儿童出版社,2017.01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大家的烦恼  清楚愉快地打招呼 评论地址：https://www.jiaokey.com/book/detail/14309574.html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