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谁动了我的胡萝卜  学会宽容</w:t>
      </w:r>
    </w:p>
    <w:p>
      <w:r>
        <w:rPr>
          <w:rFonts w:ascii="宋体" w:hAnsi="宋体" w:eastAsia="宋体"/>
          <w:sz w:val="24"/>
        </w:rPr>
        <w:t>付赛男著；张思尧绘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谁动了我的胡萝卜  学会宽容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付赛男著；张思尧绘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本书出售、求购地址：https://www.jiaokey.com/book/detail/14309573.html</w:t>
      </w:r>
    </w:p>
    <w:p>
      <w:r>
        <w:t>更多相关图书推荐：https://www.jiaokey.com</w:t>
      </w:r>
    </w:p>
    <w:p>
      <w:r>
        <w:t>付赛男著；张思尧绘 其他作品：https://www.jiaokey.com/tag/付赛男著；张思尧绘.html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关键词搜索：https://www.jiaokey.com/tag/谁动了我的胡萝卜  学会宽容.html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