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铁塔上的甜蜜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铁塔上的甜蜜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本书出售、求购地址：https://www.jiaokey.com/book/detail/14309567.html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铁塔上的甜蜜.html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