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书名：儿童杂事诗笺释</w:t>
      </w:r>
    </w:p>
    <w:p>
      <w:r>
        <w:t>作者：钟叔河著</w:t>
      </w:r>
    </w:p>
    <w:p>
      <w:r>
        <w:t>出版社：北京:海豚出版社,2017.02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儿童杂事诗笺释 评论地址：https://www.jiaokey.com/book/detail/14309559.html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