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芭比公主梦想成真故事集  发现美丽的秘密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芭比公主梦想成真故事集  发现美丽的秘密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本书出售、求购地址：https://www.jiaokey.com/book/detail/14309555.html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关键词搜索：https://www.jiaokey.com/tag/芭比公主梦想成真故事集  发现美丽的秘密.html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