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我爱躲猫猫  小肚肚在哪里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我爱躲猫猫  小肚肚在哪里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本书出售、求购地址：https://www.jiaokey.com/book/detail/14309548.html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关键词搜索：https://www.jiaokey.com/tag/我爱躲猫猫  小肚肚在哪里.html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