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我爱躲猫猫  小狗在哪里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我爱躲猫猫  小狗在哪里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本书出售、求购地址：https://www.jiaokey.com/book/detail/14309545.html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关键词搜索：https://www.jiaokey.com/tag/我爱躲猫猫  小狗在哪里.html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