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我爱躲猫猫  圣诞礼物在哪里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我爱躲猫猫  圣诞礼物在哪里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本书出售、求购地址：https://www.jiaokey.com/book/detail/14309544.html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关键词搜索：https://www.jiaokey.com/tag/我爱躲猫猫  圣诞礼物在哪里.html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