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天气与气候</w:t>
      </w:r>
    </w:p>
    <w:p>
      <w:r>
        <w:rPr>
          <w:rFonts w:ascii="宋体" w:hAnsi="宋体" w:eastAsia="宋体"/>
          <w:sz w:val="24"/>
        </w:rPr>
        <w:t>（英）莫伊拉·巴特菲尔德著；熊闽红，赵敏译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（英）莫伊拉·巴特菲尔德著；熊闽红，赵敏译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本书出售、求购地址：https://www.jiaokey.com/book/detail/14309540.html</w:t>
      </w:r>
    </w:p>
    <w:p>
      <w:r>
        <w:t>更多相关图书推荐：https://www.jiaokey.com</w:t>
      </w:r>
    </w:p>
    <w:p>
      <w:r>
        <w:t>（英）莫伊拉·巴特菲尔德著；熊闽红，赵敏译 其他作品：https://www.jiaokey.com/tag/（英）莫伊拉·巴特菲尔德著；熊闽红，赵敏译.html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