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酷虫大战</w:t>
      </w:r>
    </w:p>
    <w:p>
      <w:r>
        <w:rPr>
          <w:rFonts w:ascii="宋体" w:hAnsi="宋体" w:eastAsia="宋体"/>
          <w:sz w:val="24"/>
        </w:rPr>
        <w:t>（英）史蒂夫·派克文；（英）西蒙·门德斯图；李静译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酷虫大战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（英）史蒂夫·派克文；（英）西蒙·门德斯图；李静译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本书出售、求购地址：https://www.jiaokey.com/book/detail/14309539.html</w:t>
      </w:r>
    </w:p>
    <w:p>
      <w:r>
        <w:t>更多相关图书推荐：https://www.jiaokey.com</w:t>
      </w:r>
    </w:p>
    <w:p>
      <w:r>
        <w:t>（英）史蒂夫·派克文；（英）西蒙·门德斯图；李静译 其他作品：https://www.jiaokey.com/tag/（英）史蒂夫·派克文；（英）西蒙·门德斯图；李静译.html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酷虫大战.html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