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书名：大表演家西哈诺</w:t>
      </w:r>
    </w:p>
    <w:p>
      <w:r>
        <w:t>作者：（美）唐·弗里曼著绘；王斌译</w:t>
      </w:r>
    </w:p>
    <w:p>
      <w:r>
        <w:t>出版社：杭州:浙江少年儿童出版社,2016.11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大表演家西哈诺 评论地址：https://www.jiaokey.com/book/detail/14309525.html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