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新100个基本  自我更新指南</w:t>
      </w:r>
    </w:p>
    <w:p>
      <w:r>
        <w:rPr>
          <w:rFonts w:ascii="宋体" w:hAnsi="宋体" w:eastAsia="宋体"/>
          <w:sz w:val="24"/>
        </w:rPr>
        <w:t>（日）松浦弥太郎著；冷婷译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新100个基本  自我更新指南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本书出售、求购地址：https://www.jiaokey.com/book/detail/14309523.html</w:t>
      </w:r>
    </w:p>
    <w:p>
      <w:r>
        <w:t>更多相关图书推荐：https://www.jiaokey.com</w:t>
      </w:r>
    </w:p>
    <w:p>
      <w:r>
        <w:t>（日）松浦弥太郎著；冷婷译 其他作品：https://www.jiaokey.com/tag/（日）松浦弥太郎著；冷婷译.html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关键词搜索：https://www.jiaokey.com/tag/新100个基本  自我更新指南.html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