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书名：蓝风筝童书  大灰狼真的可怕吗</w:t>
      </w:r>
    </w:p>
    <w:p>
      <w:r>
        <w:t>作者：（日）关优子文图；史诗译</w:t>
      </w:r>
    </w:p>
    <w:p>
      <w:r>
        <w:t>出版社：北京:连环画出版社,2017.11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蓝风筝童书  大灰狼真的可怕吗 评论地址：https://www.jiaokey.com/book/detail/14309510.html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