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整理生活  从整理内心开始  改变深层思维与习惯，过上持久整洁的生活！</w:t>
      </w:r>
    </w:p>
    <w:p>
      <w:r>
        <w:rPr>
          <w:rFonts w:ascii="宋体" w:hAnsi="宋体" w:eastAsia="宋体"/>
          <w:sz w:val="24"/>
        </w:rPr>
        <w:t>（美）阿曼达·沙利文著；王正林译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整理生活  从整理内心开始  改变深层思维与习惯，过上持久整洁的生活！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（美）阿曼达·沙利文著；王正林译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本书出售、求购地址：https://www.jiaokey.com/book/detail/14309508.html</w:t>
      </w:r>
    </w:p>
    <w:p>
      <w:r>
        <w:t>更多相关图书推荐：https://www.jiaokey.com</w:t>
      </w:r>
    </w:p>
    <w:p>
      <w:r>
        <w:t>（美）阿曼达·沙利文著；王正林译 其他作品：https://www.jiaokey.com/tag/（美）阿曼达·沙利文著；王正林译.html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关键词搜索：https://www.jiaokey.com/tag/整理生活  从整理内心开始  改变深层思维与习惯，过上持久整洁的生活！.html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