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丈量世界的孩子</w:t>
      </w:r>
    </w:p>
    <w:p>
      <w:r>
        <w:rPr>
          <w:rFonts w:ascii="宋体" w:hAnsi="宋体" w:eastAsia="宋体"/>
          <w:sz w:val="24"/>
        </w:rPr>
        <w:t>（瑞士）梅坦·阿尔迪蒂著；骜龙译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丈量世界的孩子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（瑞士）梅坦·阿尔迪蒂著；骜龙译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本书出售、求购地址：https://www.jiaokey.com/book/detail/14309506.html</w:t>
      </w:r>
    </w:p>
    <w:p>
      <w:r>
        <w:t>更多相关图书推荐：https://www.jiaokey.com</w:t>
      </w:r>
    </w:p>
    <w:p>
      <w:r>
        <w:t>（瑞士）梅坦·阿尔迪蒂著；骜龙译 其他作品：https://www.jiaokey.com/tag/（瑞士）梅坦·阿尔迪蒂著；骜龙译.html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关键词搜索：https://www.jiaokey.com/tag/丈量世界的孩子.html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