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我们要第一  3-10岁</w:t>
      </w:r>
    </w:p>
    <w:p>
      <w:r>
        <w:rPr>
          <w:rFonts w:ascii="宋体" w:hAnsi="宋体" w:eastAsia="宋体"/>
          <w:sz w:val="24"/>
        </w:rPr>
        <w:t>熊亮著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我们要第一  3-10岁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9787201118239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每一只蛐蛐都想争di一有一天，蛐蛐们去了学校。那真叫一个乱哄哄。班主任老师带领它们练习队列，每只蛐蛐只顾自己当di一，闹得一团糟。眼看，蛐蛐一班和蚂蚁二班就要举行搬木头比赛了……</w:t>
      </w:r>
    </w:p>
    <w:p/>
    <w:p>
      <w:r>
        <w:t>本书出售、求购地址：https://www.jiaokey.com/book/detail/14309482.html</w:t>
      </w:r>
    </w:p>
    <w:p>
      <w:r>
        <w:t>更多当代作品（1949年~）图书推荐：https://www.jiaokey.com</w:t>
      </w:r>
    </w:p>
    <w:p>
      <w:r>
        <w:t>熊亮著 其他作品：https://www.jiaokey.com/tag/熊亮著.html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