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青春暖时光  坐在最后一排的日子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青春暖时光  坐在最后一排的日子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本书出售、求购地址：https://www.jiaokey.com/book/detail/14309474.html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关键词搜索：https://www.jiaokey.com/tag/青春暖时光  坐在最后一排的日子.html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