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书名：就喜欢你看不惯我又干不掉我的样子  3</w:t>
      </w:r>
    </w:p>
    <w:p>
      <w:r>
        <w:t>作者：白茶绘著</w:t>
      </w:r>
    </w:p>
    <w:p>
      <w:r>
        <w:t>出版社：北京:中国友谊出版公司,2017.12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就喜欢你看不惯我又干不掉我的样子  3 评论地址：https://www.jiaokey.com/book/detail/14309473.html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