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书名：101个不洗澡的理由</w:t>
      </w:r>
    </w:p>
    <w:p>
      <w:r>
        <w:t>作者：（美）斯泰茜·麦克安尔蒂（Stacy McAnulty）文；（加拿大）乔伊·昂（Joy Ang）图；王美芳译</w:t>
      </w:r>
    </w:p>
    <w:p>
      <w:r>
        <w:t>出版社：北京联合出版公司,2018.01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101个不洗澡的理由 评论地址：https://www.jiaokey.com/book/detail/14309468.html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