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害羞的小兔子  不要害羞，勇敢地问</w:t>
      </w:r>
    </w:p>
    <w:p>
      <w:r>
        <w:rPr>
          <w:rFonts w:ascii="宋体" w:hAnsi="宋体" w:eastAsia="宋体"/>
          <w:sz w:val="24"/>
        </w:rPr>
        <w:t>付赛男著；张思尧绘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害羞的小兔子  不要害羞，勇敢地问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付赛男著；张思尧绘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本书出售、求购地址：https://www.jiaokey.com/book/detail/14309467.html</w:t>
      </w:r>
    </w:p>
    <w:p>
      <w:r>
        <w:t>更多相关图书推荐：https://www.jiaokey.com</w:t>
      </w:r>
    </w:p>
    <w:p>
      <w:r>
        <w:t>付赛男著；张思尧绘 其他作品：https://www.jiaokey.com/tag/付赛男著；张思尧绘.html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关键词搜索：https://www.jiaokey.com/tag/害羞的小兔子  不要害羞，勇敢地问.html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