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书名：想一下再说  不要随口就答，想一下再说</w:t>
      </w:r>
    </w:p>
    <w:p>
      <w:r>
        <w:t>作者：李亚男著；王丽丽绘</w:t>
      </w:r>
    </w:p>
    <w:p>
      <w:r>
        <w:t>出版社：长春:北方妇女儿童出版社,2017.01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想一下再说  不要随口就答，想一下再说 评论地址：https://www.jiaokey.com/book/detail/14309466.html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