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金麦田国际大奖小说  狼王的养子</w:t>
      </w:r>
    </w:p>
    <w:p>
      <w:r>
        <w:rPr>
          <w:rFonts w:ascii="宋体" w:hAnsi="宋体" w:eastAsia="宋体"/>
          <w:sz w:val="24"/>
        </w:rPr>
        <w:t>伊丽莎白·霍尔著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金麦田国际大奖小说  狼王的养子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本书出售、求购地址：https://www.jiaokey.com/book/detail/14309459.html</w:t>
      </w:r>
    </w:p>
    <w:p>
      <w:r>
        <w:t>更多相关图书推荐：https://www.jiaokey.com</w:t>
      </w:r>
    </w:p>
    <w:p>
      <w:r>
        <w:t>伊丽莎白·霍尔著 其他作品：https://www.jiaokey.com/tag/伊丽莎白·霍尔著.html</w:t>
      </w:r>
    </w:p>
    <w:p>
      <w:r>
        <w:t>合肥:安徽少年儿童出版社,2018.01 出版图书：https://www.jiaokey.com/tag/合肥:安徽少年儿童出版社,2018.01.html</w:t>
      </w:r>
    </w:p>
    <w:p>
      <w:r>
        <w:t>关键词搜索：https://www.jiaokey.com/tag/儿童文学-长篇小说-美国-现代.html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