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不一样的女孩</w:t>
      </w:r>
    </w:p>
    <w:p>
      <w:r>
        <w:rPr>
          <w:rFonts w:ascii="宋体" w:hAnsi="宋体" w:eastAsia="宋体"/>
          <w:sz w:val="24"/>
        </w:rPr>
        <w:t>（爱尔兰）亚斯明伊斯梅尔著；余治莹译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（爱尔兰）亚斯明伊斯梅尔著；余治莹译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本书出售、求购地址：https://www.jiaokey.com/book/detail/14309434.html</w:t>
      </w:r>
    </w:p>
    <w:p>
      <w:r>
        <w:t>更多相关图书推荐：https://www.jiaokey.com</w:t>
      </w:r>
    </w:p>
    <w:p>
      <w:r>
        <w:t>（爱尔兰）亚斯明伊斯梅尔著；余治莹译 其他作品：https://www.jiaokey.com/tag/（爱尔兰）亚斯明伊斯梅尔著；余治莹译.html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关键词搜索：https://www.jiaokey.com/tag/不一样的女孩.html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