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书名：召唤  沃伦夫妇的惊凶职业实录</w:t>
      </w:r>
    </w:p>
    <w:p>
      <w:r>
        <w:t>作者：（美）杰拉德·布利特尔著；万洁译</w:t>
      </w:r>
    </w:p>
    <w:p>
      <w:r>
        <w:t>出版社：北京时代华文书局,2017.10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召唤  沃伦夫妇的惊凶职业实录 评论地址：https://www.jiaokey.com/book/detail/14309427.html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