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数学与泛型编程  高效编程的奥秘</w:t>
      </w:r>
    </w:p>
    <w:p>
      <w:r>
        <w:rPr>
          <w:rFonts w:ascii="宋体" w:hAnsi="宋体" w:eastAsia="宋体"/>
          <w:sz w:val="24"/>
        </w:rPr>
        <w:t>亚历山大A.斯捷潘诺夫，（美）丹尼尔E.罗斯著；爱飞翔译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数学与泛型编程  高效编程的奥秘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亚历山大A.斯捷潘诺夫，（美）丹尼尔E.罗斯著；爱飞翔译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本书出售、求购地址：https://www.jiaokey.com/book/detail/14309400.html</w:t>
      </w:r>
    </w:p>
    <w:p>
      <w:r>
        <w:t>更多相关图书推荐：https://www.jiaokey.com</w:t>
      </w:r>
    </w:p>
    <w:p>
      <w:r>
        <w:t>亚历山大A.斯捷潘诺夫，（美）丹尼尔E.罗斯著；爱飞翔译 其他作品：https://www.jiaokey.com/tag/亚历山大A.斯捷潘诺夫，（美）丹尼尔E.罗斯著；爱飞翔译.html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关键词搜索：https://www.jiaokey.com/tag/数学与泛型编程  高效编程的奥秘.html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