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中老年学微信全程图解手册  聊天软件的应用与学习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中老年学微信全程图解手册  聊天软件的应用与学习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本书出售、求购地址：https://www.jiaokey.com/book/detail/14309398.html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关键词搜索：https://www.jiaokey.com/tag/中老年学微信全程图解手册  聊天软件的应用与学习.html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