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怀仁集王羲之书圣教序</w:t>
      </w:r>
    </w:p>
    <w:p>
      <w:r>
        <w:t>作者：李明桓，吴孟洁</w:t>
      </w:r>
    </w:p>
    <w:p>
      <w:r>
        <w:t>出版社：杭州:中国美术学院出版社,2017.06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唐  怀仁集王羲之书圣教序 评论地址：https://www.jiaokey.com/book/detail/14309176.html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