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新常态下区域金融风险防范研究</w:t>
      </w:r>
    </w:p>
    <w:p>
      <w:r>
        <w:rPr>
          <w:rFonts w:ascii="宋体" w:hAnsi="宋体" w:eastAsia="宋体"/>
          <w:sz w:val="24"/>
        </w:rPr>
        <w:t>许传华，戴静，陈义国编著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新常态下区域金融风险防范研究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许传华，戴静，陈义国编著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本书出售、求购地址：https://www.jiaokey.com/book/detail/14309164.html</w:t>
      </w:r>
    </w:p>
    <w:p>
      <w:r>
        <w:t>更多相关图书推荐：https://www.jiaokey.com</w:t>
      </w:r>
    </w:p>
    <w:p>
      <w:r>
        <w:t>许传华，戴静，陈义国编著 其他作品：https://www.jiaokey.com/tag/许传华，戴静，陈义国编著.html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关键词搜索：https://www.jiaokey.com/tag/新常态下区域金融风险防范研究.html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