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书名：跨太平洋伙伴关系协定研究</w:t>
      </w:r>
    </w:p>
    <w:p>
      <w:r>
        <w:t>作者：张伯伟等著</w:t>
      </w:r>
    </w:p>
    <w:p>
      <w:r>
        <w:t>出版社：天津:南开大学出版社,2017.06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跨太平洋伙伴关系协定研究 评论地址：https://www.jiaokey.com/book/detail/14309145.html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