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书名：银行对公客户经理修炼</w:t>
      </w:r>
    </w:p>
    <w:p>
      <w:r>
        <w:t>作者：孙军正，许华民，冯民科著</w:t>
      </w:r>
    </w:p>
    <w:p>
      <w:r>
        <w:t>出版社：北京:新世界出版社,2017.06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银行对公客户经理修炼 评论地址：https://www.jiaokey.com/book/detail/14309141.html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