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变现  你的社群价值百万  变现实操手册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变现  你的社群价值百万  变现实操手册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本书出售、求购地址：https://www.jiaokey.com/book/detail/14309129.html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关键词搜索：https://www.jiaokey.com/tag/变现  你的社群价值百万  变现实操手册.html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