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书名：钢笔淡彩建筑画</w:t>
      </w:r>
    </w:p>
    <w:p>
      <w:r>
        <w:t>作者：彭小青著</w:t>
      </w:r>
    </w:p>
    <w:p>
      <w:r>
        <w:t>出版社：上海:上海人民美术出版社,2017.06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钢笔淡彩建筑画 评论地址：https://www.jiaokey.com/book/detail/14309117.html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