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书名：速卖通运营手册</w:t>
      </w:r>
    </w:p>
    <w:p>
      <w:r>
        <w:t>作者：李士代，袁野编著</w:t>
      </w:r>
    </w:p>
    <w:p>
      <w:r>
        <w:t>出版社：中国财富出版社,2017.09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速卖通运营手册 评论地址：https://www.jiaokey.com/book/detail/14309097.html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