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书名：互联网时代  赢利模式的颠覆</w:t>
      </w:r>
    </w:p>
    <w:p>
      <w:r>
        <w:t>作者：黄志远著</w:t>
      </w:r>
    </w:p>
    <w:p>
      <w:r>
        <w:t>出版社：中国财富出版社,2017.04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互联网时代  赢利模式的颠覆 评论地址：https://www.jiaokey.com/book/detail/14309078.html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