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碎片化营销  注意力经济下的品牌运营策略</w:t>
      </w:r>
    </w:p>
    <w:p>
      <w:r>
        <w:rPr>
          <w:rFonts w:ascii="宋体" w:hAnsi="宋体" w:eastAsia="宋体"/>
          <w:sz w:val="24"/>
        </w:rPr>
        <w:t>姚成伟著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碎片化营销  注意力经济下的品牌运营策略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本书出售、求购地址：https://www.jiaokey.com/book/detail/14309074.html</w:t>
      </w:r>
    </w:p>
    <w:p>
      <w:r>
        <w:t>更多相关图书推荐：https://www.jiaokey.com</w:t>
      </w:r>
    </w:p>
    <w:p>
      <w:r>
        <w:t>姚成伟著 其他作品：https://www.jiaokey.com/tag/姚成伟著.html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关键词搜索：https://www.jiaokey.com/tag/碎片化营销  注意力经济下的品牌运营策略.html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