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品牌优势  领导品牌的50项建议</w:t>
      </w:r>
    </w:p>
    <w:p>
      <w:r>
        <w:rPr>
          <w:rFonts w:ascii="宋体" w:hAnsi="宋体" w:eastAsia="宋体"/>
          <w:sz w:val="24"/>
        </w:rPr>
        <w:t>（美）艾伦·P.亚当森（AllenP.Adamson）著；王紫薇译；史蒂夫·福布斯（SteveForbes）——作序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品牌优势  领导品牌的50项建议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（美）艾伦·P.亚当森（AllenP.Adamson）著；王紫薇译；史蒂夫·福布斯（SteveForbes）——作序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本书出售、求购地址：https://www.jiaokey.com/book/detail/14309046.html</w:t>
      </w:r>
    </w:p>
    <w:p>
      <w:r>
        <w:t>更多相关图书推荐：https://www.jiaokey.com</w:t>
      </w:r>
    </w:p>
    <w:p>
      <w:r>
        <w:t>（美）艾伦·P.亚当森（AllenP.Adamson）著；王紫薇译；史蒂夫·福布斯（SteveForbes）——作序 其他作品：https://www.jiaokey.com/tag/（美）艾伦·P.亚当森（AllenP.Adamson）著；王紫薇译；史蒂夫·福布斯（SteveForbes）——作序.html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关键词搜索：https://www.jiaokey.com/tag/品牌优势  领导品牌的50项建议.html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