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创业脚本  41位超级创始人的独家创业笔记</w:t>
      </w:r>
    </w:p>
    <w:p>
      <w:r>
        <w:rPr>
          <w:rFonts w:ascii="宋体" w:hAnsi="宋体" w:eastAsia="宋体"/>
          <w:sz w:val="24"/>
        </w:rPr>
        <w:t>（美）大卫·S.基德（David S.Kidder）著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创业脚本  41位超级创始人的独家创业笔记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（美）大卫·S.基德（David S.Kidder）著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本书出售、求购地址：https://www.jiaokey.com/book/detail/14309039.html</w:t>
      </w:r>
    </w:p>
    <w:p>
      <w:r>
        <w:t>更多相关图书推荐：https://www.jiaokey.com</w:t>
      </w:r>
    </w:p>
    <w:p>
      <w:r>
        <w:t>（美）大卫·S.基德（David S.Kidder）著 其他作品：https://www.jiaokey.com/tag/（美）大卫·S.基德（David S.Kidder）著.html</w:t>
      </w:r>
    </w:p>
    <w:p>
      <w:r>
        <w:t>关键词搜索：https://www.jiaokey.com/tag/创业脚本  41位超级创始人的独家创业笔记.html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