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书名：劳务移民投诉机制  中国外派劳务人员权利救济的法律透视</w:t>
      </w:r>
    </w:p>
    <w:p>
      <w:r>
        <w:t>作者：刘国福著</w:t>
      </w:r>
    </w:p>
    <w:p>
      <w:r>
        <w:t>出版社：</w:t>
      </w:r>
    </w:p>
    <w:p>
      <w:r>
        <w:t>出版日期：2017.06</w:t>
      </w:r>
    </w:p>
    <w:p>
      <w:r>
        <w:t>总页数：355</w:t>
      </w:r>
    </w:p>
    <w:p>
      <w:r>
        <w:t>更多请访问教客网: www.jiaokey.com</w:t>
      </w:r>
    </w:p>
    <w:p>
      <w:r>
        <w:t>劳务移民投诉机制  中国外派劳务人员权利救济的法律透视 评论地址：https://www.jiaokey.com/book/detail/14309029.html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