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当代中国刑法立法新探索97刑法典颁行20周年纪念文集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当代中国刑法立法新探索97刑法典颁行20周年纪念文集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本书出售、求购地址：https://www.jiaokey.com/book/detail/14309017.html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关键词搜索：https://www.jiaokey.com/tag/当代中国刑法立法新探索97刑法典颁行20周年纪念文集.html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