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船旗国履约  汉英对照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船旗国履约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本书出售、求购地址：https://www.jiaokey.com/book/detail/14309009.html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关键词搜索：https://www.jiaokey.com/tag/船旗国履约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