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刑法修正案  9  司法实务问题研究</w:t>
      </w:r>
    </w:p>
    <w:p>
      <w:r>
        <w:rPr>
          <w:rFonts w:ascii="宋体" w:hAnsi="宋体" w:eastAsia="宋体"/>
          <w:sz w:val="24"/>
        </w:rPr>
        <w:t>龚稼立主编；朱和庆，王勇，赵剑等副主编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刑法修正案  9  司法实务问题研究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龚稼立主编；朱和庆，王勇，赵剑等副主编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本书出售、求购地址：https://www.jiaokey.com/book/detail/14309005.html</w:t>
      </w:r>
    </w:p>
    <w:p>
      <w:r>
        <w:t>更多相关图书推荐：https://www.jiaokey.com</w:t>
      </w:r>
    </w:p>
    <w:p>
      <w:r>
        <w:t>龚稼立主编；朱和庆，王勇，赵剑等副主编 其他作品：https://www.jiaokey.com/tag/龚稼立主编；朱和庆，王勇，赵剑等副主编.html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关键词搜索：https://www.jiaokey.com/tag/刑法修正案  9  司法实务问题研究.html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