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晟典律师评论  总第8期  2016.12</w:t>
      </w:r>
    </w:p>
    <w:p>
      <w:r>
        <w:rPr>
          <w:rFonts w:ascii="宋体" w:hAnsi="宋体" w:eastAsia="宋体"/>
          <w:sz w:val="24"/>
        </w:rPr>
        <w:t>广东晟典律师事务所，周海荣著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晟典律师评论  总第8期  2016.12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广东晟典律师事务所，周海荣著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本书出售、求购地址：https://www.jiaokey.com/book/detail/14308996.html</w:t>
      </w:r>
    </w:p>
    <w:p>
      <w:r>
        <w:t>更多相关图书推荐：https://www.jiaokey.com</w:t>
      </w:r>
    </w:p>
    <w:p>
      <w:r>
        <w:t>广东晟典律师事务所，周海荣著 其他作品：https://www.jiaokey.com/tag/广东晟典律师事务所，周海荣著.html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关键词搜索：https://www.jiaokey.com/tag/晟典律师评论  总第8期  2016.12.html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