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财经违纪违规违法行为审计定性与处理处罚指南  中</w:t>
      </w:r>
    </w:p>
    <w:p>
      <w:r>
        <w:rPr>
          <w:rFonts w:ascii="宋体" w:hAnsi="宋体" w:eastAsia="宋体"/>
          <w:sz w:val="24"/>
        </w:rPr>
        <w:t>湖北省审计厅编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财经违纪违规违法行为审计定性与处理处罚指南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湖北省审计厅编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本书出售、求购地址：https://www.jiaokey.com/book/detail/14308986.html</w:t>
      </w:r>
    </w:p>
    <w:p>
      <w:r>
        <w:t>更多相关图书推荐：https://www.jiaokey.com</w:t>
      </w:r>
    </w:p>
    <w:p>
      <w:r>
        <w:t>湖北省审计厅编 其他作品：https://www.jiaokey.com/tag/湖北省审计厅编.html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关键词搜索：https://www.jiaokey.com/tag/财经违纪违规违法行为审计定性与处理处罚指南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