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法务会计与舞弊调查  写给非专业人士  第3版</w:t>
      </w:r>
    </w:p>
    <w:p>
      <w:r>
        <w:rPr>
          <w:rFonts w:ascii="宋体" w:hAnsi="宋体" w:eastAsia="宋体"/>
          <w:sz w:val="24"/>
        </w:rPr>
        <w:t>（美）霍华德·西尔弗斯通等著；张华林译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法务会计与舞弊调查  写给非专业人士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（美）霍华德·西尔弗斯通等著；张华林译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本书出售、求购地址：https://www.jiaokey.com/book/detail/14308946.html</w:t>
      </w:r>
    </w:p>
    <w:p>
      <w:r>
        <w:t>更多相关图书推荐：https://www.jiaokey.com</w:t>
      </w:r>
    </w:p>
    <w:p>
      <w:r>
        <w:t>（美）霍华德·西尔弗斯通等著；张华林译 其他作品：https://www.jiaokey.com/tag/（美）霍华德·西尔弗斯通等著；张华林译.html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关键词搜索：https://www.jiaokey.com/tag/法务会计与舞弊调查  写给非专业人士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