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农民工职业培训权益保障  基于重庆的调研数据分析</w:t>
      </w:r>
    </w:p>
    <w:p>
      <w:r>
        <w:rPr>
          <w:rFonts w:ascii="宋体" w:hAnsi="宋体" w:eastAsia="宋体"/>
          <w:sz w:val="24"/>
        </w:rPr>
        <w:t>陈翠玉著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农民工职业培训权益保障  基于重庆的调研数据分析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本书出售、求购地址：https://www.jiaokey.com/book/detail/14308942.html</w:t>
      </w:r>
    </w:p>
    <w:p>
      <w:r>
        <w:t>更多相关图书推荐：https://www.jiaokey.com</w:t>
      </w:r>
    </w:p>
    <w:p>
      <w:r>
        <w:t>陈翠玉著 其他作品：https://www.jiaokey.com/tag/陈翠玉著.html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关键词搜索：https://www.jiaokey.com/tag/农民工职业培训权益保障  基于重庆的调研数据分析.html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