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书名：海上救捞实务与法律</w:t>
      </w:r>
    </w:p>
    <w:p>
      <w:r>
        <w:t>作者：大连海事大学出版社</w:t>
      </w:r>
    </w:p>
    <w:p>
      <w:r>
        <w:t>出版社：大连:大连海事大学出版社,2017.06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海上救捞实务与法律 评论地址：https://www.jiaokey.com/book/detail/14308918.html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